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A493" w14:textId="32B7A5C5" w:rsidR="00B62FCE" w:rsidRPr="00B62FCE" w:rsidRDefault="00C10D73" w:rsidP="00D2529E">
      <w:pPr>
        <w:rPr>
          <w:rFonts w:ascii="Verdana" w:hAnsi="Verdana"/>
          <w:color w:val="607E4C" w:themeColor="accent4"/>
          <w:sz w:val="22"/>
        </w:rPr>
      </w:pPr>
      <w:r>
        <w:rPr>
          <w:rFonts w:ascii="Verdana" w:hAnsi="Verdana"/>
          <w:noProof/>
          <w:color w:val="607E4C" w:themeColor="accent4"/>
          <w:sz w:val="22"/>
          <w:lang w:val="pt-BR" w:eastAsia="pt-BR"/>
        </w:rPr>
        <w:drawing>
          <wp:anchor distT="0" distB="0" distL="114300" distR="114300" simplePos="0" relativeHeight="251597312" behindDoc="1" locked="0" layoutInCell="1" allowOverlap="1" wp14:anchorId="40B9A4AC" wp14:editId="5ABC45A1">
            <wp:simplePos x="0" y="0"/>
            <wp:positionH relativeFrom="column">
              <wp:posOffset>1413510</wp:posOffset>
            </wp:positionH>
            <wp:positionV relativeFrom="page">
              <wp:posOffset>723900</wp:posOffset>
            </wp:positionV>
            <wp:extent cx="3505200" cy="677545"/>
            <wp:effectExtent l="0" t="0" r="0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v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16" r="1266"/>
                    <a:stretch/>
                  </pic:blipFill>
                  <pic:spPr bwMode="auto">
                    <a:xfrm>
                      <a:off x="0" y="0"/>
                      <a:ext cx="3505200" cy="677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A2C0B" w14:textId="77777777" w:rsidR="00EE2311" w:rsidRDefault="00EE2311" w:rsidP="00EE2311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</w:p>
    <w:p w14:paraId="42037AD3" w14:textId="16EDDB7E" w:rsidR="00EE2311" w:rsidRPr="00EE2311" w:rsidRDefault="00EE2311" w:rsidP="00EE2311">
      <w:pPr>
        <w:spacing w:line="360" w:lineRule="auto"/>
        <w:jc w:val="center"/>
        <w:rPr>
          <w:rFonts w:ascii="Roboto" w:hAnsi="Roboto" w:cs="Arial"/>
          <w:b/>
          <w:bCs/>
          <w:szCs w:val="24"/>
          <w:lang w:val="pt-BR"/>
        </w:rPr>
      </w:pPr>
      <w:r w:rsidRPr="00EE2311">
        <w:rPr>
          <w:rFonts w:ascii="Roboto" w:hAnsi="Roboto" w:cs="Arial"/>
          <w:b/>
          <w:bCs/>
          <w:szCs w:val="24"/>
          <w:lang w:val="pt-BR"/>
        </w:rPr>
        <w:t>REQUERIMENTO DE TRANSFERÊNCIA DE MESTRE AVALIADOR</w:t>
      </w:r>
    </w:p>
    <w:p w14:paraId="7F00FFA9" w14:textId="77777777" w:rsidR="00EE2311" w:rsidRPr="00EE2311" w:rsidRDefault="00EE2311" w:rsidP="00EE2311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  <w:r w:rsidRPr="00EE2311">
        <w:rPr>
          <w:rFonts w:ascii="Roboto" w:hAnsi="Roboto" w:cs="Arial"/>
          <w:sz w:val="22"/>
          <w:szCs w:val="22"/>
          <w:lang w:val="pt-BR"/>
        </w:rPr>
        <w:t>À</w:t>
      </w:r>
      <w:r w:rsidRPr="00EE2311">
        <w:rPr>
          <w:rFonts w:ascii="Roboto" w:hAnsi="Roboto" w:cs="Arial"/>
          <w:sz w:val="22"/>
          <w:szCs w:val="22"/>
          <w:lang w:val="pt-BR"/>
        </w:rPr>
        <w:br/>
        <w:t>Presidência da Federação Paranaense de Taekwondo – FPTKD</w:t>
      </w:r>
    </w:p>
    <w:p w14:paraId="645CE270" w14:textId="77777777" w:rsidR="00EE2311" w:rsidRPr="00EE2311" w:rsidRDefault="00EE2311" w:rsidP="00EE2311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  <w:r w:rsidRPr="00EE2311">
        <w:rPr>
          <w:rFonts w:ascii="Roboto" w:hAnsi="Roboto" w:cs="Arial"/>
          <w:sz w:val="22"/>
          <w:szCs w:val="22"/>
          <w:lang w:val="pt-BR"/>
        </w:rPr>
        <w:t>Prezado Sr. Presidente,</w:t>
      </w:r>
      <w:r w:rsidRPr="00EE2311">
        <w:rPr>
          <w:rFonts w:ascii="Roboto" w:hAnsi="Roboto" w:cs="Arial"/>
          <w:sz w:val="22"/>
          <w:szCs w:val="22"/>
          <w:lang w:val="pt-BR"/>
        </w:rPr>
        <w:br/>
      </w:r>
      <w:r w:rsidRPr="00EE2311">
        <w:rPr>
          <w:rFonts w:ascii="Roboto" w:hAnsi="Roboto" w:cs="Arial"/>
          <w:b/>
          <w:bCs/>
          <w:sz w:val="22"/>
          <w:szCs w:val="22"/>
          <w:lang w:val="pt-BR"/>
        </w:rPr>
        <w:t>Gilberto Morando</w:t>
      </w:r>
    </w:p>
    <w:p w14:paraId="5A67E031" w14:textId="27486F79" w:rsidR="00EE2311" w:rsidRPr="00EE2311" w:rsidRDefault="00EE2311" w:rsidP="00EE2311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  <w:r w:rsidRPr="00EE2311">
        <w:rPr>
          <w:rFonts w:ascii="Roboto" w:hAnsi="Roboto" w:cs="Arial"/>
          <w:sz w:val="22"/>
          <w:szCs w:val="22"/>
          <w:lang w:val="pt-BR"/>
        </w:rPr>
        <w:t xml:space="preserve">Eu, </w:t>
      </w:r>
      <w:r w:rsidRPr="00EE2311">
        <w:rPr>
          <w:rFonts w:ascii="Roboto" w:hAnsi="Roboto" w:cs="Arial"/>
          <w:sz w:val="22"/>
          <w:szCs w:val="22"/>
          <w:u w:val="single"/>
          <w:lang w:val="pt-BR"/>
        </w:rPr>
        <w:t>[NOME COMPLETO DO SOLICITANTE]</w:t>
      </w:r>
      <w:r w:rsidRPr="00EE2311">
        <w:rPr>
          <w:rFonts w:ascii="Roboto" w:hAnsi="Roboto" w:cs="Arial"/>
          <w:sz w:val="22"/>
          <w:szCs w:val="22"/>
          <w:lang w:val="pt-BR"/>
        </w:rPr>
        <w:t>, portador</w:t>
      </w:r>
      <w:r>
        <w:rPr>
          <w:rFonts w:ascii="Roboto" w:hAnsi="Roboto" w:cs="Arial"/>
          <w:sz w:val="22"/>
          <w:szCs w:val="22"/>
          <w:lang w:val="pt-BR"/>
        </w:rPr>
        <w:t xml:space="preserve"> </w:t>
      </w:r>
      <w:r w:rsidRPr="00EE2311">
        <w:rPr>
          <w:rFonts w:ascii="Roboto" w:hAnsi="Roboto" w:cs="Arial"/>
          <w:sz w:val="22"/>
          <w:szCs w:val="22"/>
          <w:lang w:val="pt-BR"/>
        </w:rPr>
        <w:t xml:space="preserve">(a) do registro nº </w:t>
      </w:r>
      <w:r w:rsidRPr="00EE2311">
        <w:rPr>
          <w:rFonts w:ascii="Roboto" w:hAnsi="Roboto" w:cs="Arial"/>
          <w:sz w:val="22"/>
          <w:szCs w:val="22"/>
          <w:u w:val="single"/>
          <w:lang w:val="pt-BR"/>
        </w:rPr>
        <w:t>[NÚMERO]</w:t>
      </w:r>
      <w:r w:rsidRPr="00EE2311">
        <w:rPr>
          <w:rFonts w:ascii="Roboto" w:hAnsi="Roboto" w:cs="Arial"/>
          <w:sz w:val="22"/>
          <w:szCs w:val="22"/>
          <w:lang w:val="pt-BR"/>
        </w:rPr>
        <w:t xml:space="preserve">, responsável pela </w:t>
      </w:r>
      <w:r w:rsidRPr="00EE2311">
        <w:rPr>
          <w:rFonts w:ascii="Roboto" w:hAnsi="Roboto" w:cs="Arial"/>
          <w:sz w:val="22"/>
          <w:szCs w:val="22"/>
          <w:u w:val="single"/>
          <w:lang w:val="pt-BR"/>
        </w:rPr>
        <w:t>[NOME DA ACADEMIA/ASSOCIAÇÃO]</w:t>
      </w:r>
      <w:r w:rsidRPr="00EE2311">
        <w:rPr>
          <w:rFonts w:ascii="Roboto" w:hAnsi="Roboto" w:cs="Arial"/>
          <w:sz w:val="22"/>
          <w:szCs w:val="22"/>
          <w:lang w:val="pt-BR"/>
        </w:rPr>
        <w:t>, venho, respeitosamente, à presença de Vossa Senhoria requerer a transferência de Mestre Avaliador vinculado à referida entidade.</w:t>
      </w:r>
    </w:p>
    <w:p w14:paraId="5E109B27" w14:textId="70E53B1B" w:rsidR="00EE2311" w:rsidRPr="00EE2311" w:rsidRDefault="00EE2311" w:rsidP="00EE2311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  <w:r w:rsidRPr="00EE2311">
        <w:rPr>
          <w:rFonts w:ascii="Roboto" w:hAnsi="Roboto" w:cs="Arial"/>
          <w:sz w:val="22"/>
          <w:szCs w:val="22"/>
          <w:lang w:val="pt-BR"/>
        </w:rPr>
        <w:t>Informo que o atual Mestre Avaliador é o</w:t>
      </w:r>
      <w:r>
        <w:rPr>
          <w:rFonts w:ascii="Roboto" w:hAnsi="Roboto" w:cs="Arial"/>
          <w:sz w:val="22"/>
          <w:szCs w:val="22"/>
          <w:lang w:val="pt-BR"/>
        </w:rPr>
        <w:t xml:space="preserve"> </w:t>
      </w:r>
      <w:r w:rsidRPr="00EE2311">
        <w:rPr>
          <w:rFonts w:ascii="Roboto" w:hAnsi="Roboto" w:cs="Arial"/>
          <w:sz w:val="22"/>
          <w:szCs w:val="22"/>
          <w:lang w:val="pt-BR"/>
        </w:rPr>
        <w:t>(a) Sr.</w:t>
      </w:r>
      <w:r>
        <w:rPr>
          <w:rFonts w:ascii="Roboto" w:hAnsi="Roboto" w:cs="Arial"/>
          <w:sz w:val="22"/>
          <w:szCs w:val="22"/>
          <w:lang w:val="pt-BR"/>
        </w:rPr>
        <w:t xml:space="preserve"> </w:t>
      </w:r>
      <w:r w:rsidRPr="00EE2311">
        <w:rPr>
          <w:rFonts w:ascii="Roboto" w:hAnsi="Roboto" w:cs="Arial"/>
          <w:sz w:val="22"/>
          <w:szCs w:val="22"/>
          <w:lang w:val="pt-BR"/>
        </w:rPr>
        <w:t xml:space="preserve">(a) </w:t>
      </w:r>
      <w:r w:rsidRPr="00EE2311">
        <w:rPr>
          <w:rFonts w:ascii="Roboto" w:hAnsi="Roboto" w:cs="Arial"/>
          <w:sz w:val="22"/>
          <w:szCs w:val="22"/>
          <w:u w:val="single"/>
          <w:lang w:val="pt-BR"/>
        </w:rPr>
        <w:t>[NOME DO MESTRE ATUAL]</w:t>
      </w:r>
      <w:r w:rsidRPr="00EE2311">
        <w:rPr>
          <w:rFonts w:ascii="Roboto" w:hAnsi="Roboto" w:cs="Arial"/>
          <w:sz w:val="22"/>
          <w:szCs w:val="22"/>
          <w:lang w:val="pt-BR"/>
        </w:rPr>
        <w:t>, sendo solicitada sua substituição pelo</w:t>
      </w:r>
      <w:r>
        <w:rPr>
          <w:rFonts w:ascii="Roboto" w:hAnsi="Roboto" w:cs="Arial"/>
          <w:sz w:val="22"/>
          <w:szCs w:val="22"/>
          <w:lang w:val="pt-BR"/>
        </w:rPr>
        <w:t xml:space="preserve"> </w:t>
      </w:r>
      <w:r w:rsidRPr="00EE2311">
        <w:rPr>
          <w:rFonts w:ascii="Roboto" w:hAnsi="Roboto" w:cs="Arial"/>
          <w:sz w:val="22"/>
          <w:szCs w:val="22"/>
          <w:lang w:val="pt-BR"/>
        </w:rPr>
        <w:t>(a) Sr.</w:t>
      </w:r>
      <w:r>
        <w:rPr>
          <w:rFonts w:ascii="Roboto" w:hAnsi="Roboto" w:cs="Arial"/>
          <w:sz w:val="22"/>
          <w:szCs w:val="22"/>
          <w:lang w:val="pt-BR"/>
        </w:rPr>
        <w:t xml:space="preserve"> </w:t>
      </w:r>
      <w:r w:rsidRPr="00EE2311">
        <w:rPr>
          <w:rFonts w:ascii="Roboto" w:hAnsi="Roboto" w:cs="Arial"/>
          <w:sz w:val="22"/>
          <w:szCs w:val="22"/>
          <w:lang w:val="pt-BR"/>
        </w:rPr>
        <w:t xml:space="preserve">(a) </w:t>
      </w:r>
      <w:r w:rsidRPr="00EE2311">
        <w:rPr>
          <w:rFonts w:ascii="Roboto" w:hAnsi="Roboto" w:cs="Arial"/>
          <w:sz w:val="22"/>
          <w:szCs w:val="22"/>
          <w:u w:val="single"/>
          <w:lang w:val="pt-BR"/>
        </w:rPr>
        <w:t>[NOME DO NOVO MESTRE]</w:t>
      </w:r>
      <w:r w:rsidRPr="00EE2311">
        <w:rPr>
          <w:rFonts w:ascii="Roboto" w:hAnsi="Roboto" w:cs="Arial"/>
          <w:sz w:val="22"/>
          <w:szCs w:val="22"/>
          <w:lang w:val="pt-BR"/>
        </w:rPr>
        <w:t xml:space="preserve">, registro nº </w:t>
      </w:r>
      <w:r w:rsidRPr="00EE2311">
        <w:rPr>
          <w:rFonts w:ascii="Roboto" w:hAnsi="Roboto" w:cs="Arial"/>
          <w:sz w:val="22"/>
          <w:szCs w:val="22"/>
          <w:u w:val="single"/>
          <w:lang w:val="pt-BR"/>
        </w:rPr>
        <w:t>[NÚMERO]</w:t>
      </w:r>
      <w:r w:rsidRPr="00EE2311">
        <w:rPr>
          <w:rFonts w:ascii="Roboto" w:hAnsi="Roboto" w:cs="Arial"/>
          <w:sz w:val="22"/>
          <w:szCs w:val="22"/>
          <w:lang w:val="pt-BR"/>
        </w:rPr>
        <w:t>.</w:t>
      </w:r>
    </w:p>
    <w:p w14:paraId="3E1D21D3" w14:textId="77777777" w:rsidR="00EE2311" w:rsidRPr="00EE2311" w:rsidRDefault="00EE2311" w:rsidP="00EE2311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  <w:r w:rsidRPr="00EE2311">
        <w:rPr>
          <w:rFonts w:ascii="Roboto" w:hAnsi="Roboto" w:cs="Arial"/>
          <w:sz w:val="22"/>
          <w:szCs w:val="22"/>
          <w:lang w:val="pt-BR"/>
        </w:rPr>
        <w:t>Motivo da solicitação:</w:t>
      </w:r>
    </w:p>
    <w:p w14:paraId="7EA782C0" w14:textId="77777777" w:rsidR="00EE2311" w:rsidRPr="00EE2311" w:rsidRDefault="00000000" w:rsidP="00EE2311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  <w:r>
        <w:rPr>
          <w:rFonts w:ascii="Roboto" w:hAnsi="Roboto" w:cs="Arial"/>
          <w:sz w:val="22"/>
          <w:szCs w:val="22"/>
          <w:lang w:val="pt-BR"/>
        </w:rPr>
        <w:pict w14:anchorId="1AC4CCFA">
          <v:rect id="_x0000_i1025" style="width:0;height:1.5pt" o:hralign="center" o:hrstd="t" o:hr="t" fillcolor="#a0a0a0" stroked="f"/>
        </w:pict>
      </w:r>
    </w:p>
    <w:p w14:paraId="46BF0987" w14:textId="3BF5937D" w:rsidR="00EE2311" w:rsidRPr="00EE2311" w:rsidRDefault="00000000" w:rsidP="00EE2311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  <w:r>
        <w:rPr>
          <w:rFonts w:ascii="Roboto" w:hAnsi="Roboto" w:cs="Arial"/>
          <w:sz w:val="22"/>
          <w:szCs w:val="22"/>
          <w:lang w:val="pt-BR"/>
        </w:rPr>
        <w:pict w14:anchorId="0AF8494C">
          <v:rect id="_x0000_i1026" style="width:0;height:1.5pt" o:hralign="center" o:hrstd="t" o:hr="t" fillcolor="#a0a0a0" stroked="f"/>
        </w:pict>
      </w:r>
    </w:p>
    <w:p w14:paraId="19243C89" w14:textId="77777777" w:rsidR="00194C50" w:rsidRDefault="00194C50" w:rsidP="00316CC2">
      <w:pPr>
        <w:spacing w:line="360" w:lineRule="auto"/>
        <w:rPr>
          <w:rFonts w:ascii="Roboto" w:hAnsi="Roboto" w:cs="Arial"/>
          <w:sz w:val="22"/>
          <w:szCs w:val="22"/>
        </w:rPr>
      </w:pPr>
      <w:r w:rsidRPr="00194C50">
        <w:rPr>
          <w:rFonts w:ascii="Roboto" w:hAnsi="Roboto" w:cs="Arial"/>
          <w:sz w:val="22"/>
          <w:szCs w:val="22"/>
        </w:rPr>
        <w:t xml:space="preserve">Declaro estar ciente das normas vigentes desta Federação, bem como da obrigatoriedade do pagamento da taxa de transferência no valor de </w:t>
      </w:r>
      <w:r w:rsidRPr="00194C50">
        <w:rPr>
          <w:rFonts w:ascii="Roboto" w:hAnsi="Roboto" w:cs="Arial"/>
          <w:b/>
          <w:bCs/>
          <w:sz w:val="22"/>
          <w:szCs w:val="22"/>
        </w:rPr>
        <w:t>R$ 1.000,00 (mil reais)</w:t>
      </w:r>
      <w:r w:rsidRPr="00194C50">
        <w:rPr>
          <w:rFonts w:ascii="Roboto" w:hAnsi="Roboto" w:cs="Arial"/>
          <w:sz w:val="22"/>
          <w:szCs w:val="22"/>
        </w:rPr>
        <w:t>, comprometendo-me a cumprir integralmente os procedimentos administrativos necessários para a efetivação do presente pedido.</w:t>
      </w:r>
    </w:p>
    <w:p w14:paraId="6DE32E29" w14:textId="22A7C459" w:rsidR="00316CC2" w:rsidRPr="00316CC2" w:rsidRDefault="00316CC2" w:rsidP="00316CC2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  <w:r w:rsidRPr="00316CC2">
        <w:rPr>
          <w:rFonts w:ascii="Roboto" w:hAnsi="Roboto" w:cs="Arial"/>
          <w:sz w:val="22"/>
          <w:szCs w:val="22"/>
          <w:lang w:val="pt-BR"/>
        </w:rPr>
        <w:t>Comprometo-me, ainda, a cumprir integralmente os procedimentos administrativos necessários para a efetivação do presente pedido.</w:t>
      </w:r>
    </w:p>
    <w:p w14:paraId="29DD4AE6" w14:textId="54747369" w:rsidR="00EE2311" w:rsidRPr="00EE2311" w:rsidRDefault="00EE2311" w:rsidP="00EE2311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</w:p>
    <w:p w14:paraId="72973F2F" w14:textId="2B8648AD" w:rsidR="00EE2311" w:rsidRPr="00EE2311" w:rsidRDefault="00EE2311" w:rsidP="00EE2311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  <w:r w:rsidRPr="00EE2311">
        <w:rPr>
          <w:rFonts w:ascii="Roboto" w:hAnsi="Roboto" w:cs="Arial"/>
          <w:b/>
          <w:bCs/>
          <w:sz w:val="22"/>
          <w:szCs w:val="22"/>
          <w:lang w:val="pt-BR"/>
        </w:rPr>
        <w:t>DATA:</w:t>
      </w:r>
      <w:r w:rsidRPr="00EE2311">
        <w:rPr>
          <w:rFonts w:ascii="Roboto" w:hAnsi="Roboto" w:cs="Arial"/>
          <w:sz w:val="22"/>
          <w:szCs w:val="22"/>
          <w:lang w:val="pt-BR"/>
        </w:rPr>
        <w:t xml:space="preserve"> </w:t>
      </w:r>
      <w:r>
        <w:rPr>
          <w:rFonts w:ascii="Roboto" w:hAnsi="Roboto" w:cs="Arial"/>
          <w:sz w:val="22"/>
          <w:szCs w:val="22"/>
          <w:lang w:val="pt-BR"/>
        </w:rPr>
        <w:t xml:space="preserve">___________________________________________, </w:t>
      </w:r>
      <w:r w:rsidRPr="00EE2311">
        <w:rPr>
          <w:rFonts w:ascii="Roboto" w:hAnsi="Roboto" w:cs="Arial"/>
          <w:sz w:val="22"/>
          <w:szCs w:val="22"/>
          <w:lang w:val="pt-BR"/>
        </w:rPr>
        <w:t>__</w:t>
      </w:r>
      <w:r>
        <w:rPr>
          <w:rFonts w:ascii="Roboto" w:hAnsi="Roboto" w:cs="Arial"/>
          <w:sz w:val="22"/>
          <w:szCs w:val="22"/>
          <w:lang w:val="pt-BR"/>
        </w:rPr>
        <w:t>___</w:t>
      </w:r>
      <w:r w:rsidRPr="00EE2311">
        <w:rPr>
          <w:rFonts w:ascii="Roboto" w:hAnsi="Roboto" w:cs="Arial"/>
          <w:sz w:val="22"/>
          <w:szCs w:val="22"/>
          <w:lang w:val="pt-BR"/>
        </w:rPr>
        <w:t xml:space="preserve">__ de __________________ </w:t>
      </w:r>
      <w:proofErr w:type="spellStart"/>
      <w:r w:rsidRPr="00EE2311">
        <w:rPr>
          <w:rFonts w:ascii="Roboto" w:hAnsi="Roboto" w:cs="Arial"/>
          <w:sz w:val="22"/>
          <w:szCs w:val="22"/>
          <w:lang w:val="pt-BR"/>
        </w:rPr>
        <w:t>de</w:t>
      </w:r>
      <w:proofErr w:type="spellEnd"/>
      <w:r w:rsidRPr="00EE2311">
        <w:rPr>
          <w:rFonts w:ascii="Roboto" w:hAnsi="Roboto" w:cs="Arial"/>
          <w:sz w:val="22"/>
          <w:szCs w:val="22"/>
          <w:lang w:val="pt-BR"/>
        </w:rPr>
        <w:t xml:space="preserve"> </w:t>
      </w:r>
      <w:r>
        <w:rPr>
          <w:rFonts w:ascii="Roboto" w:hAnsi="Roboto" w:cs="Arial"/>
          <w:sz w:val="22"/>
          <w:szCs w:val="22"/>
          <w:lang w:val="pt-BR"/>
        </w:rPr>
        <w:t>2026</w:t>
      </w:r>
      <w:r w:rsidRPr="00EE2311">
        <w:rPr>
          <w:rFonts w:ascii="Roboto" w:hAnsi="Roboto" w:cs="Arial"/>
          <w:sz w:val="22"/>
          <w:szCs w:val="22"/>
          <w:lang w:val="pt-BR"/>
        </w:rPr>
        <w:t>.</w:t>
      </w:r>
    </w:p>
    <w:p w14:paraId="4F1E7667" w14:textId="77777777" w:rsidR="00316CC2" w:rsidRDefault="00316CC2" w:rsidP="00EE2311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</w:p>
    <w:p w14:paraId="5EE6C5F6" w14:textId="42659C00" w:rsidR="00EE2311" w:rsidRDefault="00EE2311" w:rsidP="00EE2311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  <w:r w:rsidRPr="00EE2311">
        <w:rPr>
          <w:rFonts w:ascii="Roboto" w:hAnsi="Roboto" w:cs="Arial"/>
          <w:sz w:val="22"/>
          <w:szCs w:val="22"/>
          <w:lang w:val="pt-BR"/>
        </w:rPr>
        <w:t xml:space="preserve">Nome completo do </w:t>
      </w:r>
      <w:r w:rsidR="00316CC2">
        <w:rPr>
          <w:rFonts w:ascii="Roboto" w:hAnsi="Roboto" w:cs="Arial"/>
          <w:sz w:val="22"/>
          <w:szCs w:val="22"/>
          <w:lang w:val="pt-BR"/>
        </w:rPr>
        <w:t>Responsável da Academia</w:t>
      </w:r>
      <w:r>
        <w:rPr>
          <w:rFonts w:ascii="Roboto" w:hAnsi="Roboto" w:cs="Arial"/>
          <w:sz w:val="22"/>
          <w:szCs w:val="22"/>
          <w:lang w:val="pt-BR"/>
        </w:rPr>
        <w:t>:</w:t>
      </w:r>
      <w:r w:rsidR="00316CC2">
        <w:rPr>
          <w:rFonts w:ascii="Roboto" w:hAnsi="Roboto" w:cs="Arial"/>
          <w:sz w:val="22"/>
          <w:szCs w:val="22"/>
          <w:lang w:val="pt-BR"/>
        </w:rPr>
        <w:t xml:space="preserve"> </w:t>
      </w:r>
      <w:r>
        <w:rPr>
          <w:rFonts w:ascii="Roboto" w:hAnsi="Roboto" w:cs="Arial"/>
          <w:sz w:val="22"/>
          <w:szCs w:val="22"/>
          <w:lang w:val="pt-BR"/>
        </w:rPr>
        <w:t>____________________________________________</w:t>
      </w:r>
    </w:p>
    <w:p w14:paraId="1701DDF2" w14:textId="51AA8F67" w:rsidR="00EE2311" w:rsidRDefault="00EE2311" w:rsidP="00EE2311">
      <w:pPr>
        <w:spacing w:line="276" w:lineRule="auto"/>
        <w:rPr>
          <w:rFonts w:ascii="Roboto" w:hAnsi="Roboto" w:cs="Arial"/>
          <w:sz w:val="22"/>
          <w:szCs w:val="22"/>
          <w:lang w:val="pt-BR"/>
        </w:rPr>
      </w:pPr>
      <w:r w:rsidRPr="00EE2311">
        <w:rPr>
          <w:rFonts w:ascii="Roboto" w:hAnsi="Roboto" w:cs="Arial"/>
          <w:sz w:val="22"/>
          <w:szCs w:val="22"/>
          <w:lang w:val="pt-BR"/>
        </w:rPr>
        <w:t xml:space="preserve">Assinatura </w:t>
      </w:r>
      <w:r w:rsidR="00316CC2">
        <w:rPr>
          <w:rFonts w:ascii="Roboto" w:hAnsi="Roboto" w:cs="Arial"/>
          <w:sz w:val="22"/>
          <w:szCs w:val="22"/>
          <w:lang w:val="pt-BR"/>
        </w:rPr>
        <w:t>do Professor Responsável</w:t>
      </w:r>
      <w:r>
        <w:rPr>
          <w:rFonts w:ascii="Roboto" w:hAnsi="Roboto" w:cs="Arial"/>
          <w:sz w:val="22"/>
          <w:szCs w:val="22"/>
          <w:lang w:val="pt-BR"/>
        </w:rPr>
        <w:t>: _____________________________________________________</w:t>
      </w:r>
    </w:p>
    <w:p w14:paraId="7D6561A5" w14:textId="77777777" w:rsidR="00316CC2" w:rsidRDefault="00316CC2" w:rsidP="00316CC2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</w:p>
    <w:p w14:paraId="089ED989" w14:textId="4E11AB2D" w:rsidR="00316CC2" w:rsidRDefault="00316CC2" w:rsidP="00316CC2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  <w:r w:rsidRPr="00EE2311">
        <w:rPr>
          <w:rFonts w:ascii="Roboto" w:hAnsi="Roboto" w:cs="Arial"/>
          <w:sz w:val="22"/>
          <w:szCs w:val="22"/>
          <w:lang w:val="pt-BR"/>
        </w:rPr>
        <w:t xml:space="preserve">Nome completo do </w:t>
      </w:r>
      <w:r>
        <w:rPr>
          <w:rFonts w:ascii="Roboto" w:hAnsi="Roboto" w:cs="Arial"/>
          <w:sz w:val="22"/>
          <w:szCs w:val="22"/>
          <w:lang w:val="pt-BR"/>
        </w:rPr>
        <w:t>Mestre Avaliador atual: _____________________________________________</w:t>
      </w:r>
    </w:p>
    <w:p w14:paraId="510C0A8D" w14:textId="44CF07D8" w:rsidR="00316CC2" w:rsidRDefault="00316CC2" w:rsidP="00316CC2">
      <w:pPr>
        <w:spacing w:line="276" w:lineRule="auto"/>
        <w:rPr>
          <w:rFonts w:ascii="Roboto" w:hAnsi="Roboto" w:cs="Arial"/>
          <w:sz w:val="22"/>
          <w:szCs w:val="22"/>
          <w:lang w:val="pt-BR"/>
        </w:rPr>
      </w:pPr>
      <w:r w:rsidRPr="00EE2311">
        <w:rPr>
          <w:rFonts w:ascii="Roboto" w:hAnsi="Roboto" w:cs="Arial"/>
          <w:sz w:val="22"/>
          <w:szCs w:val="22"/>
          <w:lang w:val="pt-BR"/>
        </w:rPr>
        <w:t xml:space="preserve">Assinatura do </w:t>
      </w:r>
      <w:r>
        <w:rPr>
          <w:rFonts w:ascii="Roboto" w:hAnsi="Roboto" w:cs="Arial"/>
          <w:sz w:val="22"/>
          <w:szCs w:val="22"/>
          <w:lang w:val="pt-BR"/>
        </w:rPr>
        <w:t>Mestre Avaliador Atual: _____________________________________________________</w:t>
      </w:r>
    </w:p>
    <w:p w14:paraId="04900A60" w14:textId="77777777" w:rsidR="00316CC2" w:rsidRDefault="00316CC2" w:rsidP="00316CC2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</w:p>
    <w:p w14:paraId="39BDC4F9" w14:textId="53BFEA65" w:rsidR="00316CC2" w:rsidRDefault="00316CC2" w:rsidP="00316CC2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  <w:r w:rsidRPr="00EE2311">
        <w:rPr>
          <w:rFonts w:ascii="Roboto" w:hAnsi="Roboto" w:cs="Arial"/>
          <w:sz w:val="22"/>
          <w:szCs w:val="22"/>
          <w:lang w:val="pt-BR"/>
        </w:rPr>
        <w:t xml:space="preserve">Nome completo do </w:t>
      </w:r>
      <w:r>
        <w:rPr>
          <w:rFonts w:ascii="Roboto" w:hAnsi="Roboto" w:cs="Arial"/>
          <w:sz w:val="22"/>
          <w:szCs w:val="22"/>
          <w:lang w:val="pt-BR"/>
        </w:rPr>
        <w:t>Novo Mestre Avaliador: ________________________________________________</w:t>
      </w:r>
    </w:p>
    <w:p w14:paraId="403A5ED2" w14:textId="42928969" w:rsidR="00316CC2" w:rsidRDefault="00316CC2" w:rsidP="00316CC2">
      <w:pPr>
        <w:spacing w:line="276" w:lineRule="auto"/>
        <w:rPr>
          <w:rFonts w:ascii="Roboto" w:hAnsi="Roboto" w:cs="Arial"/>
          <w:sz w:val="22"/>
          <w:szCs w:val="22"/>
          <w:lang w:val="pt-BR"/>
        </w:rPr>
      </w:pPr>
      <w:r w:rsidRPr="00EE2311">
        <w:rPr>
          <w:rFonts w:ascii="Roboto" w:hAnsi="Roboto" w:cs="Arial"/>
          <w:sz w:val="22"/>
          <w:szCs w:val="22"/>
          <w:lang w:val="pt-BR"/>
        </w:rPr>
        <w:t xml:space="preserve">Assinatura do </w:t>
      </w:r>
      <w:r>
        <w:rPr>
          <w:rFonts w:ascii="Roboto" w:hAnsi="Roboto" w:cs="Arial"/>
          <w:sz w:val="22"/>
          <w:szCs w:val="22"/>
          <w:lang w:val="pt-BR"/>
        </w:rPr>
        <w:t>Novo Mestre Avaliador: _____________________________________________________</w:t>
      </w:r>
    </w:p>
    <w:p w14:paraId="0C6E9034" w14:textId="77777777" w:rsidR="00316CC2" w:rsidRDefault="00316CC2" w:rsidP="00EE2311">
      <w:pPr>
        <w:spacing w:line="276" w:lineRule="auto"/>
        <w:jc w:val="center"/>
        <w:rPr>
          <w:rFonts w:ascii="Roboto" w:hAnsi="Roboto" w:cs="Arial"/>
          <w:i/>
          <w:iCs/>
          <w:sz w:val="22"/>
          <w:szCs w:val="22"/>
          <w:highlight w:val="yellow"/>
          <w:lang w:val="pt-BR"/>
        </w:rPr>
      </w:pPr>
    </w:p>
    <w:p w14:paraId="5DF66DB9" w14:textId="790BC635" w:rsidR="00EE2311" w:rsidRPr="00EE2311" w:rsidRDefault="00EE2311" w:rsidP="00EE2311">
      <w:pPr>
        <w:spacing w:line="276" w:lineRule="auto"/>
        <w:jc w:val="center"/>
        <w:rPr>
          <w:rFonts w:ascii="Roboto" w:hAnsi="Roboto" w:cs="Arial"/>
          <w:i/>
          <w:iCs/>
          <w:sz w:val="22"/>
          <w:szCs w:val="22"/>
          <w:lang w:val="pt-BR"/>
        </w:rPr>
      </w:pPr>
      <w:r w:rsidRPr="00EE2311">
        <w:rPr>
          <w:rFonts w:ascii="Roboto" w:hAnsi="Roboto" w:cs="Arial"/>
          <w:i/>
          <w:iCs/>
          <w:sz w:val="22"/>
          <w:szCs w:val="22"/>
          <w:highlight w:val="yellow"/>
          <w:lang w:val="pt-BR"/>
        </w:rPr>
        <w:t>(</w:t>
      </w:r>
      <w:r w:rsidR="00316CC2">
        <w:rPr>
          <w:rFonts w:ascii="Roboto" w:hAnsi="Roboto" w:cs="Arial"/>
          <w:i/>
          <w:iCs/>
          <w:sz w:val="22"/>
          <w:szCs w:val="22"/>
          <w:highlight w:val="yellow"/>
          <w:lang w:val="pt-BR"/>
        </w:rPr>
        <w:t xml:space="preserve">todas as </w:t>
      </w:r>
      <w:r w:rsidR="00316CC2" w:rsidRPr="00EE2311">
        <w:rPr>
          <w:rFonts w:ascii="Roboto" w:hAnsi="Roboto" w:cs="Arial"/>
          <w:i/>
          <w:iCs/>
          <w:sz w:val="22"/>
          <w:szCs w:val="22"/>
          <w:highlight w:val="yellow"/>
          <w:lang w:val="pt-BR"/>
        </w:rPr>
        <w:t>assinaturas</w:t>
      </w:r>
      <w:r w:rsidRPr="00EE2311">
        <w:rPr>
          <w:rFonts w:ascii="Roboto" w:hAnsi="Roboto" w:cs="Arial"/>
          <w:i/>
          <w:iCs/>
          <w:sz w:val="22"/>
          <w:szCs w:val="22"/>
          <w:highlight w:val="yellow"/>
          <w:lang w:val="pt-BR"/>
        </w:rPr>
        <w:t xml:space="preserve"> deve</w:t>
      </w:r>
      <w:r w:rsidR="00316CC2">
        <w:rPr>
          <w:rFonts w:ascii="Roboto" w:hAnsi="Roboto" w:cs="Arial"/>
          <w:i/>
          <w:iCs/>
          <w:sz w:val="22"/>
          <w:szCs w:val="22"/>
          <w:highlight w:val="yellow"/>
          <w:lang w:val="pt-BR"/>
        </w:rPr>
        <w:t>m</w:t>
      </w:r>
      <w:r w:rsidRPr="00EE2311">
        <w:rPr>
          <w:rFonts w:ascii="Roboto" w:hAnsi="Roboto" w:cs="Arial"/>
          <w:i/>
          <w:iCs/>
          <w:sz w:val="22"/>
          <w:szCs w:val="22"/>
          <w:highlight w:val="yellow"/>
          <w:lang w:val="pt-BR"/>
        </w:rPr>
        <w:t xml:space="preserve"> ser exclusivamente via </w:t>
      </w:r>
      <w:proofErr w:type="spellStart"/>
      <w:r w:rsidRPr="00EE2311">
        <w:rPr>
          <w:rFonts w:ascii="Roboto" w:hAnsi="Roboto" w:cs="Arial"/>
          <w:i/>
          <w:iCs/>
          <w:sz w:val="22"/>
          <w:szCs w:val="22"/>
          <w:highlight w:val="yellow"/>
          <w:lang w:val="pt-BR"/>
        </w:rPr>
        <w:t>gov</w:t>
      </w:r>
      <w:proofErr w:type="spellEnd"/>
      <w:r w:rsidRPr="00EE2311">
        <w:rPr>
          <w:rFonts w:ascii="Roboto" w:hAnsi="Roboto" w:cs="Arial"/>
          <w:i/>
          <w:iCs/>
          <w:sz w:val="22"/>
          <w:szCs w:val="22"/>
          <w:highlight w:val="yellow"/>
          <w:lang w:val="pt-BR"/>
        </w:rPr>
        <w:t>)</w:t>
      </w:r>
    </w:p>
    <w:p w14:paraId="531B79F2" w14:textId="798B1FCD" w:rsidR="00A2294C" w:rsidRPr="00EE2311" w:rsidRDefault="00A2294C" w:rsidP="00BE70ED">
      <w:pPr>
        <w:spacing w:line="360" w:lineRule="auto"/>
        <w:rPr>
          <w:rFonts w:ascii="Roboto" w:hAnsi="Roboto" w:cs="Arial"/>
          <w:sz w:val="22"/>
          <w:szCs w:val="22"/>
          <w:lang w:val="pt-BR"/>
        </w:rPr>
      </w:pPr>
    </w:p>
    <w:sectPr w:rsidR="00A2294C" w:rsidRPr="00EE2311" w:rsidSect="0093230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B6B6" w14:textId="77777777" w:rsidR="00C85BA1" w:rsidRDefault="00C85BA1">
      <w:pPr>
        <w:spacing w:after="0" w:line="240" w:lineRule="auto"/>
      </w:pPr>
      <w:r>
        <w:separator/>
      </w:r>
    </w:p>
  </w:endnote>
  <w:endnote w:type="continuationSeparator" w:id="0">
    <w:p w14:paraId="20BC1FA6" w14:textId="77777777" w:rsidR="00C85BA1" w:rsidRDefault="00C8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A4BD" w14:textId="77777777" w:rsidR="00201191" w:rsidRDefault="00201191"/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21"/>
    </w:tblGrid>
    <w:tr w:rsidR="00115663" w14:paraId="40B9A4C3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40B9A4BE" w14:textId="77777777" w:rsidR="00C10D73" w:rsidRDefault="00643C79" w:rsidP="0040721D">
          <w:pPr>
            <w:spacing w:after="0"/>
            <w:ind w:left="-1" w:right="-830"/>
            <w:jc w:val="center"/>
            <w:rPr>
              <w:rFonts w:ascii="Verdana" w:hAnsi="Verdana"/>
              <w:color w:val="auto"/>
              <w:sz w:val="22"/>
            </w:rPr>
          </w:pPr>
          <w:r w:rsidRPr="00201191">
            <w:rPr>
              <w:rFonts w:ascii="Verdana" w:hAnsi="Verdana"/>
              <w:noProof/>
              <w:color w:val="auto"/>
              <w:sz w:val="22"/>
              <w:lang w:val="pt-BR" w:eastAsia="pt-BR"/>
            </w:rPr>
            <w:drawing>
              <wp:anchor distT="0" distB="0" distL="114300" distR="114300" simplePos="0" relativeHeight="251659264" behindDoc="1" locked="0" layoutInCell="1" allowOverlap="1" wp14:anchorId="40B9A4C9" wp14:editId="40B9A4CA">
                <wp:simplePos x="0" y="0"/>
                <wp:positionH relativeFrom="column">
                  <wp:posOffset>-1424369</wp:posOffset>
                </wp:positionH>
                <wp:positionV relativeFrom="paragraph">
                  <wp:posOffset>-93344</wp:posOffset>
                </wp:positionV>
                <wp:extent cx="9294818" cy="1177290"/>
                <wp:effectExtent l="0" t="0" r="1905" b="3810"/>
                <wp:wrapNone/>
                <wp:docPr id="24" name="Imagem 24" descr="Design abstrato com várias ondas verdes no rodap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ondas-verdes-17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8177" cy="1177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0B9A4BF" w14:textId="77777777" w:rsidR="00442898" w:rsidRDefault="00442898" w:rsidP="00610B8E">
          <w:pPr>
            <w:spacing w:after="0"/>
            <w:ind w:left="-1" w:right="739"/>
            <w:jc w:val="center"/>
            <w:rPr>
              <w:rFonts w:ascii="Verdana" w:hAnsi="Verdana"/>
              <w:color w:val="auto"/>
              <w:sz w:val="22"/>
            </w:rPr>
          </w:pPr>
        </w:p>
        <w:p w14:paraId="40B9A4C0" w14:textId="77777777" w:rsidR="00201191" w:rsidRPr="00201191" w:rsidRDefault="00201191" w:rsidP="00610B8E">
          <w:pPr>
            <w:spacing w:after="0"/>
            <w:ind w:left="-1" w:right="739"/>
            <w:jc w:val="center"/>
            <w:rPr>
              <w:rFonts w:ascii="Verdana" w:hAnsi="Verdana"/>
              <w:color w:val="auto"/>
              <w:sz w:val="22"/>
            </w:rPr>
          </w:pPr>
          <w:r w:rsidRPr="00201191">
            <w:rPr>
              <w:rFonts w:ascii="Verdana" w:hAnsi="Verdana"/>
              <w:color w:val="auto"/>
              <w:sz w:val="22"/>
            </w:rPr>
            <w:t xml:space="preserve">Rua </w:t>
          </w:r>
          <w:r w:rsidRPr="00201191">
            <w:rPr>
              <w:rFonts w:ascii="Verdana" w:hAnsi="Verdana"/>
              <w:color w:val="auto"/>
              <w:sz w:val="22"/>
            </w:rPr>
            <w:t>Dr. Generoso Marquês, nº 54, Jardim Jockey Club, CEP: 86.060-500 – Londrina, Paraná</w:t>
          </w:r>
        </w:p>
        <w:p w14:paraId="40B9A4C1" w14:textId="77777777" w:rsidR="00201191" w:rsidRPr="00201191" w:rsidRDefault="00C10D73" w:rsidP="00610B8E">
          <w:pPr>
            <w:pStyle w:val="Rodap"/>
            <w:tabs>
              <w:tab w:val="left" w:pos="0"/>
              <w:tab w:val="left" w:pos="645"/>
              <w:tab w:val="center" w:pos="6110"/>
            </w:tabs>
            <w:spacing w:after="0"/>
            <w:ind w:left="-1" w:right="739"/>
            <w:jc w:val="left"/>
            <w:rPr>
              <w:rFonts w:ascii="Verdana" w:hAnsi="Verdana"/>
              <w:sz w:val="22"/>
            </w:rPr>
          </w:pPr>
          <w:r>
            <w:rPr>
              <w:rFonts w:ascii="Verdana" w:hAnsi="Verdana"/>
              <w:color w:val="auto"/>
              <w:sz w:val="22"/>
            </w:rPr>
            <w:tab/>
          </w:r>
          <w:r>
            <w:rPr>
              <w:rFonts w:ascii="Verdana" w:hAnsi="Verdana"/>
              <w:color w:val="auto"/>
              <w:sz w:val="22"/>
            </w:rPr>
            <w:tab/>
          </w:r>
          <w:r>
            <w:rPr>
              <w:rFonts w:ascii="Verdana" w:hAnsi="Verdana"/>
              <w:color w:val="auto"/>
              <w:sz w:val="22"/>
            </w:rPr>
            <w:tab/>
          </w:r>
          <w:r w:rsidR="00201191" w:rsidRPr="00201191">
            <w:rPr>
              <w:rFonts w:ascii="Verdana" w:hAnsi="Verdana"/>
              <w:color w:val="auto"/>
              <w:sz w:val="22"/>
            </w:rPr>
            <w:t xml:space="preserve">Site: </w:t>
          </w:r>
          <w:hyperlink r:id="rId2" w:history="1">
            <w:r w:rsidR="00201191" w:rsidRPr="00201191">
              <w:rPr>
                <w:rStyle w:val="Hyperlink"/>
                <w:rFonts w:ascii="Verdana" w:hAnsi="Verdana"/>
                <w:color w:val="auto"/>
                <w:sz w:val="22"/>
              </w:rPr>
              <w:t>www.paranatkd.com.br</w:t>
            </w:r>
          </w:hyperlink>
          <w:r w:rsidR="00201191" w:rsidRPr="00201191">
            <w:rPr>
              <w:rFonts w:ascii="Verdana" w:hAnsi="Verdana"/>
              <w:color w:val="auto"/>
              <w:sz w:val="22"/>
            </w:rPr>
            <w:t xml:space="preserve">    </w:t>
          </w:r>
          <w:r w:rsidR="0040721D">
            <w:rPr>
              <w:rFonts w:ascii="Verdana" w:hAnsi="Verdana"/>
              <w:color w:val="auto"/>
              <w:sz w:val="22"/>
            </w:rPr>
            <w:t xml:space="preserve">                </w:t>
          </w:r>
          <w:r w:rsidR="00201191" w:rsidRPr="00201191">
            <w:rPr>
              <w:rFonts w:ascii="Verdana" w:hAnsi="Verdana"/>
              <w:color w:val="auto"/>
              <w:sz w:val="22"/>
            </w:rPr>
            <w:t xml:space="preserve">E-mail: </w:t>
          </w:r>
          <w:r w:rsidR="0040721D" w:rsidRPr="0040721D">
            <w:rPr>
              <w:rFonts w:ascii="Verdana" w:hAnsi="Verdana"/>
              <w:sz w:val="22"/>
              <w:u w:val="single"/>
            </w:rPr>
            <w:t xml:space="preserve">paranatkd2020@gmail.com </w:t>
          </w:r>
        </w:p>
        <w:p w14:paraId="40B9A4C2" w14:textId="77777777" w:rsidR="00115663" w:rsidRDefault="00115663" w:rsidP="00643C79">
          <w:pPr>
            <w:pStyle w:val="Rodap"/>
            <w:spacing w:after="0"/>
            <w:ind w:firstLine="720"/>
            <w:jc w:val="lef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0B9A4C6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40B9A4C5" w14:textId="77777777" w:rsidR="002E1A5A" w:rsidRDefault="002E1A5A" w:rsidP="002E1A5A">
          <w:pPr>
            <w:pStyle w:val="Rodap"/>
            <w:spacing w:after="0"/>
          </w:pPr>
          <w:r>
            <w:rPr>
              <w:noProof/>
              <w:lang w:val="pt-BR" w:eastAsia="pt-BR"/>
            </w:rPr>
            <w:drawing>
              <wp:inline distT="0" distB="0" distL="0" distR="0" wp14:anchorId="40B9A4CB" wp14:editId="40B9A4CC">
                <wp:extent cx="8551368" cy="976184"/>
                <wp:effectExtent l="0" t="0" r="2540" b="0"/>
                <wp:docPr id="25" name="Imagem 25" descr="Design de ondas ver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ndas-verd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1D1D3" w14:textId="77777777" w:rsidR="00C85BA1" w:rsidRDefault="00C85BA1">
      <w:pPr>
        <w:spacing w:after="0" w:line="240" w:lineRule="auto"/>
      </w:pPr>
      <w:r>
        <w:separator/>
      </w:r>
    </w:p>
  </w:footnote>
  <w:footnote w:type="continuationSeparator" w:id="0">
    <w:p w14:paraId="22631166" w14:textId="77777777" w:rsidR="00C85BA1" w:rsidRDefault="00C8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37" w:type="dxa"/>
      <w:tblInd w:w="-1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37"/>
    </w:tblGrid>
    <w:tr w:rsidR="00115663" w14:paraId="40B9A4BA" w14:textId="77777777" w:rsidTr="00932301">
      <w:trPr>
        <w:trHeight w:val="1276"/>
      </w:trPr>
      <w:tc>
        <w:tcPr>
          <w:tcW w:w="11437" w:type="dxa"/>
          <w:tcBorders>
            <w:top w:val="nil"/>
            <w:left w:val="nil"/>
            <w:bottom w:val="nil"/>
            <w:right w:val="nil"/>
          </w:tcBorders>
        </w:tcPr>
        <w:p w14:paraId="40B9A4B6" w14:textId="77777777" w:rsidR="00D16269" w:rsidRDefault="00D2529E" w:rsidP="00D16269">
          <w:pPr>
            <w:pStyle w:val="Cabealho"/>
            <w:rPr>
              <w:rFonts w:ascii="Times New Roman" w:hAnsi="Times New Roman" w:cs="Times New Roman"/>
              <w:b/>
              <w:color w:val="475E39" w:themeColor="accent4" w:themeShade="BF"/>
            </w:rPr>
          </w:pPr>
          <w:r w:rsidRPr="00442898">
            <w:rPr>
              <w:b/>
              <w:noProof/>
              <w:color w:val="475E39" w:themeColor="accent4" w:themeShade="BF"/>
              <w:lang w:val="pt-BR" w:eastAsia="pt-BR"/>
            </w:rPr>
            <w:drawing>
              <wp:anchor distT="0" distB="0" distL="114300" distR="114300" simplePos="0" relativeHeight="251658240" behindDoc="1" locked="0" layoutInCell="1" allowOverlap="1" wp14:anchorId="40B9A4C7" wp14:editId="40B9A4C8">
                <wp:simplePos x="0" y="0"/>
                <wp:positionH relativeFrom="column">
                  <wp:posOffset>-199390</wp:posOffset>
                </wp:positionH>
                <wp:positionV relativeFrom="paragraph">
                  <wp:posOffset>-95693</wp:posOffset>
                </wp:positionV>
                <wp:extent cx="7991065" cy="948690"/>
                <wp:effectExtent l="0" t="0" r="0" b="3810"/>
                <wp:wrapNone/>
                <wp:docPr id="23" name="Imagem 23" descr="Design abstrato com várias ondas verdes no cabeçalh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ndas-verdes-16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1065" cy="948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0B9A4B7" w14:textId="77777777" w:rsidR="00442898" w:rsidRPr="00442898" w:rsidRDefault="00442898" w:rsidP="00D16269">
          <w:pPr>
            <w:pStyle w:val="Cabealho"/>
            <w:spacing w:after="0" w:line="240" w:lineRule="auto"/>
            <w:jc w:val="center"/>
            <w:rPr>
              <w:b/>
              <w:noProof/>
              <w:color w:val="475E39" w:themeColor="accent4" w:themeShade="BF"/>
              <w:lang w:val="pt-BR" w:eastAsia="pt-BR"/>
            </w:rPr>
          </w:pPr>
          <w:r w:rsidRPr="00442898">
            <w:rPr>
              <w:rFonts w:ascii="Times New Roman" w:hAnsi="Times New Roman" w:cs="Times New Roman"/>
              <w:b/>
              <w:color w:val="475E39" w:themeColor="accent4" w:themeShade="BF"/>
            </w:rPr>
            <w:t>FILIADA Á CONFEDERAÇÃO BRASILEIRA DE TAEKWONDO</w:t>
          </w:r>
        </w:p>
        <w:p w14:paraId="40B9A4B8" w14:textId="77777777" w:rsidR="00893FDC" w:rsidRPr="00442898" w:rsidRDefault="00893FDC" w:rsidP="00D16269">
          <w:pPr>
            <w:spacing w:after="0" w:line="240" w:lineRule="auto"/>
            <w:ind w:left="284" w:firstLine="142"/>
            <w:jc w:val="center"/>
            <w:rPr>
              <w:rFonts w:ascii="Times New Roman" w:hAnsi="Times New Roman" w:cs="Times New Roman"/>
              <w:b/>
              <w:color w:val="475E39" w:themeColor="accent4" w:themeShade="BF"/>
            </w:rPr>
          </w:pPr>
          <w:r w:rsidRPr="00442898">
            <w:rPr>
              <w:rFonts w:ascii="Times New Roman" w:hAnsi="Times New Roman" w:cs="Times New Roman"/>
              <w:b/>
              <w:color w:val="475E39" w:themeColor="accent4" w:themeShade="BF"/>
            </w:rPr>
            <w:t>CNPJ: 80.064.116/0001-23</w:t>
          </w:r>
        </w:p>
        <w:p w14:paraId="40B9A4B9" w14:textId="77777777" w:rsidR="00115663" w:rsidRPr="00D2529E" w:rsidRDefault="00115663" w:rsidP="00610B8E">
          <w:pPr>
            <w:spacing w:after="100" w:line="240" w:lineRule="auto"/>
            <w:ind w:left="284" w:firstLine="142"/>
            <w:jc w:val="center"/>
            <w:rPr>
              <w:rFonts w:ascii="Verdana" w:hAnsi="Verdana"/>
              <w:color w:val="auto"/>
              <w:sz w:val="22"/>
            </w:rPr>
          </w:pPr>
        </w:p>
      </w:tc>
    </w:tr>
    <w:tr w:rsidR="00D16269" w14:paraId="40B9A4BC" w14:textId="77777777" w:rsidTr="00932301">
      <w:trPr>
        <w:trHeight w:val="80"/>
      </w:trPr>
      <w:tc>
        <w:tcPr>
          <w:tcW w:w="11437" w:type="dxa"/>
          <w:tcBorders>
            <w:top w:val="nil"/>
            <w:left w:val="nil"/>
            <w:bottom w:val="nil"/>
            <w:right w:val="nil"/>
          </w:tcBorders>
        </w:tcPr>
        <w:p w14:paraId="40B9A4BB" w14:textId="77777777" w:rsidR="00D16269" w:rsidRPr="00442898" w:rsidRDefault="00D16269" w:rsidP="00D16269">
          <w:pPr>
            <w:pStyle w:val="Cabealho"/>
            <w:rPr>
              <w:b/>
              <w:noProof/>
              <w:color w:val="475E39" w:themeColor="accent4" w:themeShade="BF"/>
              <w:lang w:val="pt-BR" w:eastAsia="pt-BR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A4C4" w14:textId="77777777" w:rsidR="00E71405" w:rsidRDefault="007E3A99">
    <w:r>
      <w:rPr>
        <w:lang w:val="pt-BR" w:bidi="pt-BR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1E2CFE"/>
    <w:multiLevelType w:val="hybridMultilevel"/>
    <w:tmpl w:val="69C426B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C6B7746"/>
    <w:multiLevelType w:val="hybridMultilevel"/>
    <w:tmpl w:val="23DE598A"/>
    <w:lvl w:ilvl="0" w:tplc="8BFAA1A0">
      <w:numFmt w:val="bullet"/>
      <w:lvlText w:val="•"/>
      <w:lvlJc w:val="left"/>
      <w:pPr>
        <w:ind w:left="1436" w:hanging="585"/>
      </w:pPr>
      <w:rPr>
        <w:rFonts w:ascii="Microsoft Sans Serif" w:eastAsiaTheme="minorHAnsi" w:hAnsi="Microsoft Sans Serif" w:cs="Microsoft Sans Serif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15C00A5"/>
    <w:multiLevelType w:val="hybridMultilevel"/>
    <w:tmpl w:val="BC8007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71349"/>
    <w:multiLevelType w:val="hybridMultilevel"/>
    <w:tmpl w:val="0396EB9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4881ECC"/>
    <w:multiLevelType w:val="multilevel"/>
    <w:tmpl w:val="5E2E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10D61"/>
    <w:multiLevelType w:val="hybridMultilevel"/>
    <w:tmpl w:val="DA9659D6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9A7060B"/>
    <w:multiLevelType w:val="hybridMultilevel"/>
    <w:tmpl w:val="F4480868"/>
    <w:lvl w:ilvl="0" w:tplc="8BFAA1A0">
      <w:numFmt w:val="bullet"/>
      <w:lvlText w:val="•"/>
      <w:lvlJc w:val="left"/>
      <w:pPr>
        <w:ind w:left="1436" w:hanging="585"/>
      </w:pPr>
      <w:rPr>
        <w:rFonts w:ascii="Microsoft Sans Serif" w:eastAsiaTheme="minorHAnsi" w:hAnsi="Microsoft Sans Serif" w:cs="Microsoft Sans Serif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42619"/>
    <w:multiLevelType w:val="multilevel"/>
    <w:tmpl w:val="95F8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E5260"/>
    <w:multiLevelType w:val="hybridMultilevel"/>
    <w:tmpl w:val="DFEAC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D42D2"/>
    <w:multiLevelType w:val="hybridMultilevel"/>
    <w:tmpl w:val="655AC29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5A75669"/>
    <w:multiLevelType w:val="hybridMultilevel"/>
    <w:tmpl w:val="9F24C33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75C6507"/>
    <w:multiLevelType w:val="hybridMultilevel"/>
    <w:tmpl w:val="1414C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96596"/>
    <w:multiLevelType w:val="hybridMultilevel"/>
    <w:tmpl w:val="6F5216B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B20BF4"/>
    <w:multiLevelType w:val="hybridMultilevel"/>
    <w:tmpl w:val="9708B1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4125E"/>
    <w:multiLevelType w:val="hybridMultilevel"/>
    <w:tmpl w:val="9F88A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22527"/>
    <w:multiLevelType w:val="hybridMultilevel"/>
    <w:tmpl w:val="E402DE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850483">
    <w:abstractNumId w:val="9"/>
  </w:num>
  <w:num w:numId="2" w16cid:durableId="1891922093">
    <w:abstractNumId w:val="7"/>
  </w:num>
  <w:num w:numId="3" w16cid:durableId="732461400">
    <w:abstractNumId w:val="6"/>
  </w:num>
  <w:num w:numId="4" w16cid:durableId="988748778">
    <w:abstractNumId w:val="5"/>
  </w:num>
  <w:num w:numId="5" w16cid:durableId="1366099450">
    <w:abstractNumId w:val="4"/>
  </w:num>
  <w:num w:numId="6" w16cid:durableId="651983988">
    <w:abstractNumId w:val="8"/>
  </w:num>
  <w:num w:numId="7" w16cid:durableId="245651435">
    <w:abstractNumId w:val="3"/>
  </w:num>
  <w:num w:numId="8" w16cid:durableId="1849447513">
    <w:abstractNumId w:val="2"/>
  </w:num>
  <w:num w:numId="9" w16cid:durableId="55663891">
    <w:abstractNumId w:val="1"/>
  </w:num>
  <w:num w:numId="10" w16cid:durableId="1062407165">
    <w:abstractNumId w:val="0"/>
  </w:num>
  <w:num w:numId="11" w16cid:durableId="1052462909">
    <w:abstractNumId w:val="20"/>
  </w:num>
  <w:num w:numId="12" w16cid:durableId="1822844970">
    <w:abstractNumId w:val="19"/>
  </w:num>
  <w:num w:numId="13" w16cid:durableId="160704006">
    <w:abstractNumId w:val="10"/>
  </w:num>
  <w:num w:numId="14" w16cid:durableId="1611742011">
    <w:abstractNumId w:val="21"/>
  </w:num>
  <w:num w:numId="15" w16cid:durableId="753361342">
    <w:abstractNumId w:val="11"/>
  </w:num>
  <w:num w:numId="16" w16cid:durableId="303705168">
    <w:abstractNumId w:val="16"/>
  </w:num>
  <w:num w:numId="17" w16cid:durableId="1301114034">
    <w:abstractNumId w:val="12"/>
  </w:num>
  <w:num w:numId="18" w16cid:durableId="1185748412">
    <w:abstractNumId w:val="25"/>
  </w:num>
  <w:num w:numId="19" w16cid:durableId="891772538">
    <w:abstractNumId w:val="15"/>
  </w:num>
  <w:num w:numId="20" w16cid:durableId="2139643226">
    <w:abstractNumId w:val="13"/>
  </w:num>
  <w:num w:numId="21" w16cid:durableId="735517938">
    <w:abstractNumId w:val="18"/>
  </w:num>
  <w:num w:numId="22" w16cid:durableId="476383981">
    <w:abstractNumId w:val="24"/>
  </w:num>
  <w:num w:numId="23" w16cid:durableId="2027706251">
    <w:abstractNumId w:val="23"/>
  </w:num>
  <w:num w:numId="24" w16cid:durableId="1462764395">
    <w:abstractNumId w:val="22"/>
  </w:num>
  <w:num w:numId="25" w16cid:durableId="599262909">
    <w:abstractNumId w:val="14"/>
  </w:num>
  <w:num w:numId="26" w16cid:durableId="6133637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CE"/>
    <w:rsid w:val="00001B0F"/>
    <w:rsid w:val="00002D37"/>
    <w:rsid w:val="00066E19"/>
    <w:rsid w:val="000826D8"/>
    <w:rsid w:val="00084A2D"/>
    <w:rsid w:val="00087E9A"/>
    <w:rsid w:val="00094719"/>
    <w:rsid w:val="00094839"/>
    <w:rsid w:val="000B12F5"/>
    <w:rsid w:val="000B4BF8"/>
    <w:rsid w:val="000D2AE3"/>
    <w:rsid w:val="000F1A26"/>
    <w:rsid w:val="000F2898"/>
    <w:rsid w:val="000F467F"/>
    <w:rsid w:val="00115663"/>
    <w:rsid w:val="0013037E"/>
    <w:rsid w:val="00140FF9"/>
    <w:rsid w:val="00146D74"/>
    <w:rsid w:val="00151462"/>
    <w:rsid w:val="00152285"/>
    <w:rsid w:val="00152B9F"/>
    <w:rsid w:val="00171D47"/>
    <w:rsid w:val="00176871"/>
    <w:rsid w:val="00177D60"/>
    <w:rsid w:val="00182220"/>
    <w:rsid w:val="00193A0C"/>
    <w:rsid w:val="00194C50"/>
    <w:rsid w:val="001A36F2"/>
    <w:rsid w:val="001C3166"/>
    <w:rsid w:val="001E7AD2"/>
    <w:rsid w:val="001F098F"/>
    <w:rsid w:val="001F2787"/>
    <w:rsid w:val="001F4C22"/>
    <w:rsid w:val="001F6C38"/>
    <w:rsid w:val="00201191"/>
    <w:rsid w:val="00201E8C"/>
    <w:rsid w:val="0020230C"/>
    <w:rsid w:val="00213EAB"/>
    <w:rsid w:val="00215D1D"/>
    <w:rsid w:val="002174DC"/>
    <w:rsid w:val="00227BC7"/>
    <w:rsid w:val="0023002C"/>
    <w:rsid w:val="002305A5"/>
    <w:rsid w:val="00241F69"/>
    <w:rsid w:val="002476E4"/>
    <w:rsid w:val="00257990"/>
    <w:rsid w:val="00260AC0"/>
    <w:rsid w:val="002701AC"/>
    <w:rsid w:val="002767CF"/>
    <w:rsid w:val="002812CE"/>
    <w:rsid w:val="00284AAA"/>
    <w:rsid w:val="00296E2D"/>
    <w:rsid w:val="002C5125"/>
    <w:rsid w:val="002C76C7"/>
    <w:rsid w:val="002D1BFE"/>
    <w:rsid w:val="002D7F70"/>
    <w:rsid w:val="002E1A5A"/>
    <w:rsid w:val="002F099A"/>
    <w:rsid w:val="00307F17"/>
    <w:rsid w:val="00312210"/>
    <w:rsid w:val="003130D4"/>
    <w:rsid w:val="00315ACF"/>
    <w:rsid w:val="00316CC2"/>
    <w:rsid w:val="0032335A"/>
    <w:rsid w:val="003270BC"/>
    <w:rsid w:val="003355B2"/>
    <w:rsid w:val="00361777"/>
    <w:rsid w:val="00361FC2"/>
    <w:rsid w:val="0038627C"/>
    <w:rsid w:val="003974EB"/>
    <w:rsid w:val="003A5EA7"/>
    <w:rsid w:val="003B1300"/>
    <w:rsid w:val="003C26B0"/>
    <w:rsid w:val="003C6A2A"/>
    <w:rsid w:val="003D2EA5"/>
    <w:rsid w:val="003E1214"/>
    <w:rsid w:val="003F6827"/>
    <w:rsid w:val="003F7C02"/>
    <w:rsid w:val="0040721D"/>
    <w:rsid w:val="0040781C"/>
    <w:rsid w:val="00431D29"/>
    <w:rsid w:val="00442898"/>
    <w:rsid w:val="00442C1F"/>
    <w:rsid w:val="00442DBB"/>
    <w:rsid w:val="00456BDF"/>
    <w:rsid w:val="00462B54"/>
    <w:rsid w:val="00465D6C"/>
    <w:rsid w:val="00482784"/>
    <w:rsid w:val="004945E3"/>
    <w:rsid w:val="004A01EA"/>
    <w:rsid w:val="004B3F18"/>
    <w:rsid w:val="004C1DCF"/>
    <w:rsid w:val="004C595E"/>
    <w:rsid w:val="004D6C2F"/>
    <w:rsid w:val="004F5F1F"/>
    <w:rsid w:val="004F7736"/>
    <w:rsid w:val="0050585F"/>
    <w:rsid w:val="00505C46"/>
    <w:rsid w:val="005310DD"/>
    <w:rsid w:val="00535A9A"/>
    <w:rsid w:val="00542F7E"/>
    <w:rsid w:val="00553BE2"/>
    <w:rsid w:val="00571D65"/>
    <w:rsid w:val="00576382"/>
    <w:rsid w:val="00580831"/>
    <w:rsid w:val="00582A04"/>
    <w:rsid w:val="005846F1"/>
    <w:rsid w:val="005963A6"/>
    <w:rsid w:val="005B7245"/>
    <w:rsid w:val="005C05DD"/>
    <w:rsid w:val="005C153D"/>
    <w:rsid w:val="005C42DE"/>
    <w:rsid w:val="005D00C1"/>
    <w:rsid w:val="005D0314"/>
    <w:rsid w:val="005F2AB7"/>
    <w:rsid w:val="005F5A12"/>
    <w:rsid w:val="00610B8E"/>
    <w:rsid w:val="00620729"/>
    <w:rsid w:val="0062263D"/>
    <w:rsid w:val="00643C79"/>
    <w:rsid w:val="00645569"/>
    <w:rsid w:val="0066451F"/>
    <w:rsid w:val="00673242"/>
    <w:rsid w:val="00680B60"/>
    <w:rsid w:val="00686995"/>
    <w:rsid w:val="00690779"/>
    <w:rsid w:val="00691768"/>
    <w:rsid w:val="006F0367"/>
    <w:rsid w:val="00711C62"/>
    <w:rsid w:val="00712C08"/>
    <w:rsid w:val="00715F60"/>
    <w:rsid w:val="00730C59"/>
    <w:rsid w:val="007647CD"/>
    <w:rsid w:val="00764EA2"/>
    <w:rsid w:val="00775A5D"/>
    <w:rsid w:val="0079284E"/>
    <w:rsid w:val="007A1CA6"/>
    <w:rsid w:val="007C4A68"/>
    <w:rsid w:val="007D3342"/>
    <w:rsid w:val="007E0D6E"/>
    <w:rsid w:val="007E3A99"/>
    <w:rsid w:val="008179E4"/>
    <w:rsid w:val="00831ECF"/>
    <w:rsid w:val="00831F91"/>
    <w:rsid w:val="0083461A"/>
    <w:rsid w:val="008358F7"/>
    <w:rsid w:val="00840402"/>
    <w:rsid w:val="008658F6"/>
    <w:rsid w:val="0087055B"/>
    <w:rsid w:val="00893FDC"/>
    <w:rsid w:val="008945AC"/>
    <w:rsid w:val="00896EA3"/>
    <w:rsid w:val="008A4230"/>
    <w:rsid w:val="008C1D69"/>
    <w:rsid w:val="008C3237"/>
    <w:rsid w:val="008C3FF0"/>
    <w:rsid w:val="008D047F"/>
    <w:rsid w:val="0091475C"/>
    <w:rsid w:val="009150BF"/>
    <w:rsid w:val="00925823"/>
    <w:rsid w:val="0092605E"/>
    <w:rsid w:val="00932301"/>
    <w:rsid w:val="00935FA1"/>
    <w:rsid w:val="009439AA"/>
    <w:rsid w:val="009524A6"/>
    <w:rsid w:val="00963524"/>
    <w:rsid w:val="0096649F"/>
    <w:rsid w:val="0097191D"/>
    <w:rsid w:val="00990592"/>
    <w:rsid w:val="009B0795"/>
    <w:rsid w:val="009B612B"/>
    <w:rsid w:val="009B61C4"/>
    <w:rsid w:val="009F3B51"/>
    <w:rsid w:val="009F52A0"/>
    <w:rsid w:val="00A02CFF"/>
    <w:rsid w:val="00A2294C"/>
    <w:rsid w:val="00A30659"/>
    <w:rsid w:val="00A32CBF"/>
    <w:rsid w:val="00A378F3"/>
    <w:rsid w:val="00A45E55"/>
    <w:rsid w:val="00A55FCF"/>
    <w:rsid w:val="00A678B2"/>
    <w:rsid w:val="00A772F8"/>
    <w:rsid w:val="00A81066"/>
    <w:rsid w:val="00A86974"/>
    <w:rsid w:val="00A940A0"/>
    <w:rsid w:val="00AA0B75"/>
    <w:rsid w:val="00AA364F"/>
    <w:rsid w:val="00AB5F8C"/>
    <w:rsid w:val="00AD759D"/>
    <w:rsid w:val="00AF4AF9"/>
    <w:rsid w:val="00B22EC4"/>
    <w:rsid w:val="00B25D6E"/>
    <w:rsid w:val="00B26AD2"/>
    <w:rsid w:val="00B27364"/>
    <w:rsid w:val="00B54EAE"/>
    <w:rsid w:val="00B552FE"/>
    <w:rsid w:val="00B55608"/>
    <w:rsid w:val="00B5774A"/>
    <w:rsid w:val="00B62B50"/>
    <w:rsid w:val="00B62FCE"/>
    <w:rsid w:val="00B70D5C"/>
    <w:rsid w:val="00B75BCC"/>
    <w:rsid w:val="00B86EC8"/>
    <w:rsid w:val="00B87A57"/>
    <w:rsid w:val="00B90475"/>
    <w:rsid w:val="00B93D72"/>
    <w:rsid w:val="00BA3CD4"/>
    <w:rsid w:val="00BA5A05"/>
    <w:rsid w:val="00BB2568"/>
    <w:rsid w:val="00BC06ED"/>
    <w:rsid w:val="00BD41FF"/>
    <w:rsid w:val="00BE70ED"/>
    <w:rsid w:val="00BF47CD"/>
    <w:rsid w:val="00BF52FD"/>
    <w:rsid w:val="00C075A1"/>
    <w:rsid w:val="00C10D73"/>
    <w:rsid w:val="00C17B5E"/>
    <w:rsid w:val="00C2063E"/>
    <w:rsid w:val="00C23EE1"/>
    <w:rsid w:val="00C4145F"/>
    <w:rsid w:val="00C46ECB"/>
    <w:rsid w:val="00C70A8F"/>
    <w:rsid w:val="00C85BA1"/>
    <w:rsid w:val="00C85C7A"/>
    <w:rsid w:val="00C91EE3"/>
    <w:rsid w:val="00C96004"/>
    <w:rsid w:val="00CA0AFB"/>
    <w:rsid w:val="00CA3CEC"/>
    <w:rsid w:val="00CE2CAB"/>
    <w:rsid w:val="00CE4B5B"/>
    <w:rsid w:val="00CE7AC7"/>
    <w:rsid w:val="00CF6177"/>
    <w:rsid w:val="00D03E1E"/>
    <w:rsid w:val="00D16269"/>
    <w:rsid w:val="00D2529E"/>
    <w:rsid w:val="00D45F9B"/>
    <w:rsid w:val="00D8627D"/>
    <w:rsid w:val="00D904CD"/>
    <w:rsid w:val="00DD4783"/>
    <w:rsid w:val="00DE3E34"/>
    <w:rsid w:val="00DE4B88"/>
    <w:rsid w:val="00E041D6"/>
    <w:rsid w:val="00E13F7F"/>
    <w:rsid w:val="00E14CF0"/>
    <w:rsid w:val="00E231DD"/>
    <w:rsid w:val="00E32718"/>
    <w:rsid w:val="00E36E83"/>
    <w:rsid w:val="00E55D99"/>
    <w:rsid w:val="00E61A4B"/>
    <w:rsid w:val="00E6568D"/>
    <w:rsid w:val="00E71405"/>
    <w:rsid w:val="00E802A8"/>
    <w:rsid w:val="00E945F0"/>
    <w:rsid w:val="00EB3D9E"/>
    <w:rsid w:val="00EC1F79"/>
    <w:rsid w:val="00EC6D9F"/>
    <w:rsid w:val="00ED05E6"/>
    <w:rsid w:val="00ED56AC"/>
    <w:rsid w:val="00ED6ACD"/>
    <w:rsid w:val="00EE021A"/>
    <w:rsid w:val="00EE2311"/>
    <w:rsid w:val="00EE4B11"/>
    <w:rsid w:val="00F04F63"/>
    <w:rsid w:val="00F2045F"/>
    <w:rsid w:val="00F20F97"/>
    <w:rsid w:val="00F400A2"/>
    <w:rsid w:val="00F43908"/>
    <w:rsid w:val="00F514E9"/>
    <w:rsid w:val="00F75343"/>
    <w:rsid w:val="00F83039"/>
    <w:rsid w:val="00F84F32"/>
    <w:rsid w:val="00F87567"/>
    <w:rsid w:val="00FA5F92"/>
    <w:rsid w:val="00FA798E"/>
    <w:rsid w:val="00FB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9A493"/>
  <w15:chartTrackingRefBased/>
  <w15:docId w15:val="{0A903DF7-A2A7-47AB-9DAC-FB708F04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Ttulo1">
    <w:name w:val="heading 1"/>
    <w:basedOn w:val="Normal"/>
    <w:next w:val="Informaesdecontato"/>
    <w:link w:val="Ttulo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tulo2">
    <w:name w:val="heading 2"/>
    <w:basedOn w:val="Normal"/>
    <w:next w:val="Normal"/>
    <w:link w:val="Ttulo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Ttulo5">
    <w:name w:val="heading 5"/>
    <w:basedOn w:val="Normal"/>
    <w:next w:val="Normal"/>
    <w:link w:val="Ttulo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Ttulo6">
    <w:name w:val="heading 6"/>
    <w:basedOn w:val="Normal"/>
    <w:next w:val="Normal"/>
    <w:link w:val="Ttulo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Ttulo7">
    <w:name w:val="heading 7"/>
    <w:basedOn w:val="Normal"/>
    <w:next w:val="Normal"/>
    <w:link w:val="Ttulo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Ttulo8">
    <w:name w:val="heading 8"/>
    <w:basedOn w:val="Normal"/>
    <w:next w:val="Normal"/>
    <w:link w:val="Ttulo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Cabealho">
    <w:name w:val="header"/>
    <w:basedOn w:val="Normal"/>
    <w:link w:val="CabealhoChar"/>
    <w:uiPriority w:val="99"/>
    <w:unhideWhenUsed/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after="40"/>
      <w:jc w:val="center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Informaesdecontato">
    <w:name w:val="Informações de contat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Encerramento">
    <w:name w:val="Closing"/>
    <w:basedOn w:val="Normal"/>
    <w:next w:val="Assinatura"/>
    <w:link w:val="Encerramento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EncerramentoChar">
    <w:name w:val="Encerramento Char"/>
    <w:basedOn w:val="Fontepargpadro"/>
    <w:link w:val="Encerramento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Assinatura">
    <w:name w:val="Signature"/>
    <w:basedOn w:val="Normal"/>
    <w:next w:val="Normal"/>
    <w:link w:val="Assinatura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AssinaturaChar">
    <w:name w:val="Assinatura Char"/>
    <w:basedOn w:val="Fontepargpadro"/>
    <w:link w:val="Assinatura"/>
    <w:uiPriority w:val="6"/>
    <w:rPr>
      <w:rFonts w:eastAsiaTheme="minorEastAsia"/>
      <w:bCs/>
      <w:szCs w:val="18"/>
    </w:rPr>
  </w:style>
  <w:style w:type="paragraph" w:styleId="Saudao">
    <w:name w:val="Salutation"/>
    <w:basedOn w:val="Normal"/>
    <w:next w:val="Normal"/>
    <w:link w:val="Saudao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udaoChar">
    <w:name w:val="Saudação Char"/>
    <w:basedOn w:val="Fontepargpadro"/>
    <w:link w:val="Saudao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Forte">
    <w:name w:val="Strong"/>
    <w:basedOn w:val="Fontepargpadro"/>
    <w:uiPriority w:val="22"/>
    <w:qFormat/>
    <w:rPr>
      <w:b/>
      <w:bCs/>
      <w:color w:val="3D5157" w:themeColor="accent2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elacomgrade">
    <w:name w:val="Table Grid"/>
    <w:basedOn w:val="Tabela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Ttulo5Char">
    <w:name w:val="Título 5 Char"/>
    <w:basedOn w:val="Fontepargpadro"/>
    <w:link w:val="Ttulo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Ttulo6Char">
    <w:name w:val="Título 6 Char"/>
    <w:basedOn w:val="Fontepargpadro"/>
    <w:link w:val="Ttulo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Ttulo3Char">
    <w:name w:val="Título 3 Char"/>
    <w:basedOn w:val="Fontepargpadro"/>
    <w:link w:val="Ttulo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nfaseIntensa">
    <w:name w:val="Intense Emphasis"/>
    <w:basedOn w:val="Fontepargpadro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HiperlinkVisitado">
    <w:name w:val="FollowedHyperlink"/>
    <w:basedOn w:val="Fontepargpadro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Fontepargpadro"/>
    <w:uiPriority w:val="99"/>
    <w:unhideWhenUsed/>
    <w:rsid w:val="009439AA"/>
    <w:rPr>
      <w:color w:val="3D5157" w:themeColor="accent2"/>
      <w:u w:val="single"/>
    </w:rPr>
  </w:style>
  <w:style w:type="character" w:styleId="TtulodoLivro">
    <w:name w:val="Book Title"/>
    <w:basedOn w:val="Fontepargpadro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nfase">
    <w:name w:val="Emphasis"/>
    <w:basedOn w:val="Fontepargpadro"/>
    <w:uiPriority w:val="20"/>
    <w:semiHidden/>
    <w:unhideWhenUsed/>
    <w:qFormat/>
    <w:rsid w:val="00D904CD"/>
    <w:rPr>
      <w:i/>
      <w:iCs/>
    </w:rPr>
  </w:style>
  <w:style w:type="character" w:customStyle="1" w:styleId="Ttulo7Char">
    <w:name w:val="Título 7 Char"/>
    <w:basedOn w:val="Fontepargpadro"/>
    <w:link w:val="Ttulo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Ttulo8Char">
    <w:name w:val="Título 8 Char"/>
    <w:basedOn w:val="Fontepargpadro"/>
    <w:link w:val="Ttulo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unhideWhenUsed/>
    <w:qFormat/>
    <w:rsid w:val="00D904CD"/>
    <w:pPr>
      <w:ind w:left="720"/>
      <w:contextualSpacing/>
    </w:pPr>
  </w:style>
  <w:style w:type="paragraph" w:styleId="SemEspaamento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nfaseSutil">
    <w:name w:val="Subtle Emphasis"/>
    <w:basedOn w:val="Fontepargpadro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0119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1A26"/>
    <w:rPr>
      <w:rFonts w:ascii="Segoe UI" w:hAnsi="Segoe UI" w:cs="Segoe UI"/>
      <w:color w:val="000000" w:themeColor="text1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643C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1"/>
    <w:rsid w:val="00643C79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anatkd.com.br/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an\AppData\Roaming\Microsoft\Modelos\Papel%20timbrado%20(design%20Onda%20Verde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33A8-F626-46D6-A908-63AA0CC6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Onda Verde).dotx</Template>
  <TotalTime>20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Federação TAEKWONDO</dc:creator>
  <cp:keywords/>
  <dc:description/>
  <cp:lastModifiedBy>Laís Kido</cp:lastModifiedBy>
  <cp:revision>6</cp:revision>
  <cp:lastPrinted>2025-10-01T18:36:00Z</cp:lastPrinted>
  <dcterms:created xsi:type="dcterms:W3CDTF">2026-04-09T14:08:00Z</dcterms:created>
  <dcterms:modified xsi:type="dcterms:W3CDTF">2026-04-09T17:45:00Z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